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232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Комитета по управлению муниципальным имуществом Администрации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4230002634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 за пользование земельным участком, процентов за пользование чужими денежными средствами,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Комитета по управлению муниципальным имуществом Администрации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 за пользование земельным участком,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муниципальным имуществом Администрации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неосновательного обогащения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земельным участком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</w:t>
      </w:r>
      <w:r>
        <w:rPr>
          <w:rFonts w:ascii="Times New Roman" w:eastAsia="Times New Roman" w:hAnsi="Times New Roman" w:cs="Times New Roman"/>
          <w:sz w:val="28"/>
          <w:szCs w:val="28"/>
        </w:rPr>
        <w:t>42:35:</w:t>
      </w:r>
      <w:r>
        <w:rPr>
          <w:rStyle w:val="cat-PhoneNumbergrp-17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:131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3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>
        <w:rPr>
          <w:rStyle w:val="cat-Sumgrp-14rplc-1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расходы по уплате государственной пошлины в размере </w:t>
      </w:r>
      <w:r>
        <w:rPr>
          <w:rStyle w:val="cat-Sumgrp-15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10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10rplc-22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3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232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 </w:t>
      </w:r>
      <w:r>
        <w:rPr>
          <w:rStyle w:val="cat-FIOgrp-11rplc-24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6rplc-2">
    <w:name w:val="cat-FIO grp-6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PhoneNumbergrp-17rplc-12">
    <w:name w:val="cat-PhoneNumber grp-17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Dategrp-2rplc-23">
    <w:name w:val="cat-Date grp-2 rplc-23"/>
    <w:basedOn w:val="DefaultParagraphFont"/>
  </w:style>
  <w:style w:type="character" w:customStyle="1" w:styleId="cat-FIOgrp-11rplc-24">
    <w:name w:val="cat-FIO grp-1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